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366B" w14:textId="77777777" w:rsidR="002E5928" w:rsidRPr="00185A98" w:rsidRDefault="00000000">
      <w:pPr>
        <w:pStyle w:val="Heading1"/>
        <w:rPr>
          <w:sz w:val="24"/>
          <w:szCs w:val="24"/>
        </w:rPr>
      </w:pPr>
      <w:r w:rsidRPr="00185A98">
        <w:rPr>
          <w:sz w:val="24"/>
          <w:szCs w:val="24"/>
        </w:rPr>
        <w:t>Risk Assessment – Food Stall</w:t>
      </w:r>
    </w:p>
    <w:p w14:paraId="68C17EC3" w14:textId="77777777" w:rsidR="002E5928" w:rsidRPr="00185A98" w:rsidRDefault="00000000">
      <w:pPr>
        <w:rPr>
          <w:sz w:val="20"/>
          <w:szCs w:val="20"/>
        </w:rPr>
      </w:pPr>
      <w:r w:rsidRPr="00185A98">
        <w:rPr>
          <w:sz w:val="20"/>
          <w:szCs w:val="20"/>
        </w:rPr>
        <w:t>Persons Involved: Site Team</w:t>
      </w:r>
      <w:r w:rsidRPr="00185A98">
        <w:rPr>
          <w:sz w:val="20"/>
          <w:szCs w:val="20"/>
        </w:rPr>
        <w:br/>
        <w:t>Also Present: Staff, Customers, Visitors</w:t>
      </w:r>
      <w:r w:rsidRPr="00185A98">
        <w:rPr>
          <w:sz w:val="20"/>
          <w:szCs w:val="20"/>
        </w:rPr>
        <w:br/>
        <w:t>Equipment: Portable food stall with serving counters, electrical equipment, gas equipment (if applicable), tables, signage and handwashing facilities.</w:t>
      </w:r>
      <w:r w:rsidRPr="00185A98">
        <w:rPr>
          <w:sz w:val="20"/>
          <w:szCs w:val="20"/>
        </w:rPr>
        <w:br/>
        <w:t>Location: Various Locations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0"/>
        <w:gridCol w:w="1843"/>
        <w:gridCol w:w="1312"/>
        <w:gridCol w:w="1227"/>
        <w:gridCol w:w="1092"/>
        <w:gridCol w:w="1696"/>
      </w:tblGrid>
      <w:tr w:rsidR="002E5928" w:rsidRPr="00185A98" w14:paraId="09F05657" w14:textId="77777777">
        <w:tc>
          <w:tcPr>
            <w:tcW w:w="1440" w:type="dxa"/>
          </w:tcPr>
          <w:p w14:paraId="6228DB26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Hazard</w:t>
            </w:r>
          </w:p>
        </w:tc>
        <w:tc>
          <w:tcPr>
            <w:tcW w:w="1440" w:type="dxa"/>
          </w:tcPr>
          <w:p w14:paraId="546C389D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Existing Controls</w:t>
            </w:r>
          </w:p>
        </w:tc>
        <w:tc>
          <w:tcPr>
            <w:tcW w:w="1440" w:type="dxa"/>
          </w:tcPr>
          <w:p w14:paraId="56C4C9E2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Likelihood</w:t>
            </w:r>
          </w:p>
        </w:tc>
        <w:tc>
          <w:tcPr>
            <w:tcW w:w="1440" w:type="dxa"/>
          </w:tcPr>
          <w:p w14:paraId="5681BDB0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Severity</w:t>
            </w:r>
          </w:p>
        </w:tc>
        <w:tc>
          <w:tcPr>
            <w:tcW w:w="1440" w:type="dxa"/>
          </w:tcPr>
          <w:p w14:paraId="4A56F9EE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Risk</w:t>
            </w:r>
          </w:p>
        </w:tc>
        <w:tc>
          <w:tcPr>
            <w:tcW w:w="1440" w:type="dxa"/>
          </w:tcPr>
          <w:p w14:paraId="05BEF602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Further Action</w:t>
            </w:r>
          </w:p>
        </w:tc>
      </w:tr>
      <w:tr w:rsidR="002E5928" w:rsidRPr="00185A98" w14:paraId="7C4EE69D" w14:textId="77777777">
        <w:tc>
          <w:tcPr>
            <w:tcW w:w="1440" w:type="dxa"/>
          </w:tcPr>
          <w:p w14:paraId="642CF024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Manual handling</w:t>
            </w:r>
          </w:p>
        </w:tc>
        <w:tc>
          <w:tcPr>
            <w:tcW w:w="1440" w:type="dxa"/>
          </w:tcPr>
          <w:p w14:paraId="2B05792F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Use safe lifting techniques for equipment and stock.</w:t>
            </w:r>
          </w:p>
        </w:tc>
        <w:tc>
          <w:tcPr>
            <w:tcW w:w="1440" w:type="dxa"/>
          </w:tcPr>
          <w:p w14:paraId="0C06CD54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14:paraId="7BFFCD67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1F77E9F9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5657AB2E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Staff training.</w:t>
            </w:r>
          </w:p>
        </w:tc>
      </w:tr>
      <w:tr w:rsidR="002E5928" w:rsidRPr="00185A98" w14:paraId="07B6B2F2" w14:textId="77777777">
        <w:tc>
          <w:tcPr>
            <w:tcW w:w="1440" w:type="dxa"/>
          </w:tcPr>
          <w:p w14:paraId="79F20C3E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Trip hazards</w:t>
            </w:r>
          </w:p>
        </w:tc>
        <w:tc>
          <w:tcPr>
            <w:tcW w:w="1440" w:type="dxa"/>
          </w:tcPr>
          <w:p w14:paraId="55CCA66D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Keep cables, boxes and walkways clear.</w:t>
            </w:r>
          </w:p>
        </w:tc>
        <w:tc>
          <w:tcPr>
            <w:tcW w:w="1440" w:type="dxa"/>
          </w:tcPr>
          <w:p w14:paraId="27197FD6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14:paraId="1849FF39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14:paraId="69D0F64F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14:paraId="10863548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Routine checks.</w:t>
            </w:r>
          </w:p>
        </w:tc>
      </w:tr>
      <w:tr w:rsidR="002E5928" w:rsidRPr="00185A98" w14:paraId="2AD68BBF" w14:textId="77777777">
        <w:tc>
          <w:tcPr>
            <w:tcW w:w="1440" w:type="dxa"/>
          </w:tcPr>
          <w:p w14:paraId="06FBB2B4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Hot surfaces</w:t>
            </w:r>
          </w:p>
        </w:tc>
        <w:tc>
          <w:tcPr>
            <w:tcW w:w="1440" w:type="dxa"/>
          </w:tcPr>
          <w:p w14:paraId="01034D21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Staff only behind serving area. Warning signs displayed.</w:t>
            </w:r>
          </w:p>
        </w:tc>
        <w:tc>
          <w:tcPr>
            <w:tcW w:w="1440" w:type="dxa"/>
          </w:tcPr>
          <w:p w14:paraId="76B2A521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14:paraId="3E75E165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4B54AF31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</w:tcPr>
          <w:p w14:paraId="0AD1B9EE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Use PPE where required.</w:t>
            </w:r>
          </w:p>
        </w:tc>
      </w:tr>
      <w:tr w:rsidR="002E5928" w:rsidRPr="00185A98" w14:paraId="4547DC5E" w14:textId="77777777">
        <w:tc>
          <w:tcPr>
            <w:tcW w:w="1440" w:type="dxa"/>
          </w:tcPr>
          <w:p w14:paraId="03BBDF47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Burns/scalds</w:t>
            </w:r>
          </w:p>
        </w:tc>
        <w:tc>
          <w:tcPr>
            <w:tcW w:w="1440" w:type="dxa"/>
          </w:tcPr>
          <w:p w14:paraId="597165CE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Take care with hot food, drinks and equipment.</w:t>
            </w:r>
          </w:p>
        </w:tc>
        <w:tc>
          <w:tcPr>
            <w:tcW w:w="1440" w:type="dxa"/>
          </w:tcPr>
          <w:p w14:paraId="6E5B86D2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14:paraId="48501136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42B12640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</w:tcPr>
          <w:p w14:paraId="211532BA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First aid kit available.</w:t>
            </w:r>
          </w:p>
        </w:tc>
      </w:tr>
      <w:tr w:rsidR="002E5928" w:rsidRPr="00185A98" w14:paraId="10EF6867" w14:textId="77777777">
        <w:tc>
          <w:tcPr>
            <w:tcW w:w="1440" w:type="dxa"/>
          </w:tcPr>
          <w:p w14:paraId="70DDD0F8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Food hygiene</w:t>
            </w:r>
          </w:p>
        </w:tc>
        <w:tc>
          <w:tcPr>
            <w:tcW w:w="1440" w:type="dxa"/>
          </w:tcPr>
          <w:p w14:paraId="08A6BD99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Follow food hygiene procedures and maintain cleanliness.</w:t>
            </w:r>
          </w:p>
        </w:tc>
        <w:tc>
          <w:tcPr>
            <w:tcW w:w="1440" w:type="dxa"/>
          </w:tcPr>
          <w:p w14:paraId="7FC441AA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14:paraId="2718019B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14:paraId="5F02720C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14:paraId="7BDE0EEC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Regular cleaning schedule.</w:t>
            </w:r>
          </w:p>
        </w:tc>
      </w:tr>
      <w:tr w:rsidR="002E5928" w:rsidRPr="00185A98" w14:paraId="3A8F4DDF" w14:textId="77777777">
        <w:tc>
          <w:tcPr>
            <w:tcW w:w="1440" w:type="dxa"/>
          </w:tcPr>
          <w:p w14:paraId="4B84E3DA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Cross-contamination</w:t>
            </w:r>
          </w:p>
        </w:tc>
        <w:tc>
          <w:tcPr>
            <w:tcW w:w="1440" w:type="dxa"/>
          </w:tcPr>
          <w:p w14:paraId="4425F105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Separate raw and ready-to-eat foods. Use colour-coded utensils.</w:t>
            </w:r>
          </w:p>
        </w:tc>
        <w:tc>
          <w:tcPr>
            <w:tcW w:w="1440" w:type="dxa"/>
          </w:tcPr>
          <w:p w14:paraId="7E9C29F3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14:paraId="48024703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14:paraId="1A6B221F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14:paraId="1B08C58C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Staff training.</w:t>
            </w:r>
          </w:p>
        </w:tc>
      </w:tr>
      <w:tr w:rsidR="002E5928" w:rsidRPr="00185A98" w14:paraId="2F1CF48B" w14:textId="77777777">
        <w:tc>
          <w:tcPr>
            <w:tcW w:w="1440" w:type="dxa"/>
          </w:tcPr>
          <w:p w14:paraId="26AB3ED4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Allergens</w:t>
            </w:r>
          </w:p>
        </w:tc>
        <w:tc>
          <w:tcPr>
            <w:tcW w:w="1440" w:type="dxa"/>
          </w:tcPr>
          <w:p w14:paraId="12960430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Display allergen information and respond to customer enquiries.</w:t>
            </w:r>
          </w:p>
        </w:tc>
        <w:tc>
          <w:tcPr>
            <w:tcW w:w="1440" w:type="dxa"/>
          </w:tcPr>
          <w:p w14:paraId="202B6F9E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14:paraId="3D65D37F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14:paraId="066F737A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14:paraId="7CADB59B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Maintain allergen records.</w:t>
            </w:r>
          </w:p>
        </w:tc>
      </w:tr>
      <w:tr w:rsidR="002E5928" w:rsidRPr="00185A98" w14:paraId="189DB6D4" w14:textId="77777777">
        <w:tc>
          <w:tcPr>
            <w:tcW w:w="1440" w:type="dxa"/>
          </w:tcPr>
          <w:p w14:paraId="04DE4E71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Electrical safety</w:t>
            </w:r>
          </w:p>
        </w:tc>
        <w:tc>
          <w:tcPr>
            <w:tcW w:w="1440" w:type="dxa"/>
          </w:tcPr>
          <w:p w14:paraId="5F7405A3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PAT-tested equipment with RCD protection.</w:t>
            </w:r>
          </w:p>
        </w:tc>
        <w:tc>
          <w:tcPr>
            <w:tcW w:w="1440" w:type="dxa"/>
          </w:tcPr>
          <w:p w14:paraId="01092E16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14:paraId="5839BCBC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14:paraId="3A0A61B9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14:paraId="3B53CAF4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Pre-use inspections.</w:t>
            </w:r>
          </w:p>
        </w:tc>
      </w:tr>
      <w:tr w:rsidR="002E5928" w:rsidRPr="00185A98" w14:paraId="44C9B1B8" w14:textId="77777777">
        <w:tc>
          <w:tcPr>
            <w:tcW w:w="1440" w:type="dxa"/>
          </w:tcPr>
          <w:p w14:paraId="757BA1BA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Gas safety</w:t>
            </w:r>
          </w:p>
        </w:tc>
        <w:tc>
          <w:tcPr>
            <w:tcW w:w="1440" w:type="dxa"/>
          </w:tcPr>
          <w:p w14:paraId="22F85E0C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Gas appliances inspected and cylinders secured.</w:t>
            </w:r>
          </w:p>
        </w:tc>
        <w:tc>
          <w:tcPr>
            <w:tcW w:w="1440" w:type="dxa"/>
          </w:tcPr>
          <w:p w14:paraId="2D3CC768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14:paraId="0FBA9A7B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14:paraId="04C50EEB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14:paraId="16DA039F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Leak checks before use.</w:t>
            </w:r>
          </w:p>
        </w:tc>
      </w:tr>
      <w:tr w:rsidR="002E5928" w:rsidRPr="00185A98" w14:paraId="55BA9B6A" w14:textId="77777777">
        <w:tc>
          <w:tcPr>
            <w:tcW w:w="1440" w:type="dxa"/>
          </w:tcPr>
          <w:p w14:paraId="08B3BA36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Fire</w:t>
            </w:r>
          </w:p>
        </w:tc>
        <w:tc>
          <w:tcPr>
            <w:tcW w:w="1440" w:type="dxa"/>
          </w:tcPr>
          <w:p w14:paraId="71FB5F57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Suitable fire extinguisher and fire blanket available. No smoking.</w:t>
            </w:r>
          </w:p>
        </w:tc>
        <w:tc>
          <w:tcPr>
            <w:tcW w:w="1440" w:type="dxa"/>
          </w:tcPr>
          <w:p w14:paraId="53856F83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14:paraId="4113C570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14:paraId="2E8A3327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14:paraId="06D9345E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Staff trained in fire procedures.</w:t>
            </w:r>
          </w:p>
        </w:tc>
      </w:tr>
      <w:tr w:rsidR="002E5928" w:rsidRPr="00185A98" w14:paraId="3E8765E6" w14:textId="77777777">
        <w:tc>
          <w:tcPr>
            <w:tcW w:w="1440" w:type="dxa"/>
          </w:tcPr>
          <w:p w14:paraId="72E92438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Slips</w:t>
            </w:r>
          </w:p>
        </w:tc>
        <w:tc>
          <w:tcPr>
            <w:tcW w:w="1440" w:type="dxa"/>
          </w:tcPr>
          <w:p w14:paraId="751F7C11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Clean spillages immediately.</w:t>
            </w:r>
          </w:p>
        </w:tc>
        <w:tc>
          <w:tcPr>
            <w:tcW w:w="1440" w:type="dxa"/>
          </w:tcPr>
          <w:p w14:paraId="53E77E9A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14:paraId="72F0BF78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18EE6385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14:paraId="0C6CA1C9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Display wet floor signs.</w:t>
            </w:r>
          </w:p>
        </w:tc>
      </w:tr>
      <w:tr w:rsidR="002E5928" w:rsidRPr="00185A98" w14:paraId="7E63BBC6" w14:textId="77777777">
        <w:tc>
          <w:tcPr>
            <w:tcW w:w="1440" w:type="dxa"/>
          </w:tcPr>
          <w:p w14:paraId="6B5D0623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Waste</w:t>
            </w:r>
          </w:p>
        </w:tc>
        <w:tc>
          <w:tcPr>
            <w:tcW w:w="1440" w:type="dxa"/>
          </w:tcPr>
          <w:p w14:paraId="6AC167E5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 xml:space="preserve">Dispose of food waste safely and </w:t>
            </w:r>
            <w:r w:rsidRPr="00185A98">
              <w:rPr>
                <w:sz w:val="20"/>
                <w:szCs w:val="20"/>
              </w:rPr>
              <w:lastRenderedPageBreak/>
              <w:t>empty bins regularly.</w:t>
            </w:r>
          </w:p>
        </w:tc>
        <w:tc>
          <w:tcPr>
            <w:tcW w:w="1440" w:type="dxa"/>
          </w:tcPr>
          <w:p w14:paraId="18BBADB6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40" w:type="dxa"/>
          </w:tcPr>
          <w:p w14:paraId="7303D9B5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14:paraId="75C3F69A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14:paraId="79D869E7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Routine housekeeping.</w:t>
            </w:r>
          </w:p>
        </w:tc>
      </w:tr>
      <w:tr w:rsidR="002E5928" w:rsidRPr="00185A98" w14:paraId="0F5090A0" w14:textId="77777777">
        <w:tc>
          <w:tcPr>
            <w:tcW w:w="1440" w:type="dxa"/>
          </w:tcPr>
          <w:p w14:paraId="53279AAE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Crowd management</w:t>
            </w:r>
          </w:p>
        </w:tc>
        <w:tc>
          <w:tcPr>
            <w:tcW w:w="1440" w:type="dxa"/>
          </w:tcPr>
          <w:p w14:paraId="3165F9E0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Keep queue orderly and emergency exits clear.</w:t>
            </w:r>
          </w:p>
        </w:tc>
        <w:tc>
          <w:tcPr>
            <w:tcW w:w="1440" w:type="dxa"/>
          </w:tcPr>
          <w:p w14:paraId="302FD919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14:paraId="36A85BF0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73DBE771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14:paraId="564AD169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Barriers if required.</w:t>
            </w:r>
          </w:p>
        </w:tc>
      </w:tr>
      <w:tr w:rsidR="002E5928" w:rsidRPr="00185A98" w14:paraId="2B1BA016" w14:textId="77777777">
        <w:tc>
          <w:tcPr>
            <w:tcW w:w="1440" w:type="dxa"/>
          </w:tcPr>
          <w:p w14:paraId="20C8F7AF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Unauthorised access</w:t>
            </w:r>
          </w:p>
        </w:tc>
        <w:tc>
          <w:tcPr>
            <w:tcW w:w="1440" w:type="dxa"/>
          </w:tcPr>
          <w:p w14:paraId="58D2B8D5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Restrict customer access to preparation areas.</w:t>
            </w:r>
          </w:p>
        </w:tc>
        <w:tc>
          <w:tcPr>
            <w:tcW w:w="1440" w:type="dxa"/>
          </w:tcPr>
          <w:p w14:paraId="2709AF6D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14:paraId="399BBF97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2711D947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72C92EF7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Use barriers/signage.</w:t>
            </w:r>
          </w:p>
        </w:tc>
      </w:tr>
      <w:tr w:rsidR="002E5928" w:rsidRPr="00185A98" w14:paraId="016CF50E" w14:textId="77777777">
        <w:tc>
          <w:tcPr>
            <w:tcW w:w="1440" w:type="dxa"/>
          </w:tcPr>
          <w:p w14:paraId="5DD92443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Weather</w:t>
            </w:r>
          </w:p>
        </w:tc>
        <w:tc>
          <w:tcPr>
            <w:tcW w:w="1440" w:type="dxa"/>
          </w:tcPr>
          <w:p w14:paraId="6E5107FC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Secure gazebo/equipment and monitor adverse weather.</w:t>
            </w:r>
          </w:p>
        </w:tc>
        <w:tc>
          <w:tcPr>
            <w:tcW w:w="1440" w:type="dxa"/>
          </w:tcPr>
          <w:p w14:paraId="35AC5319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14:paraId="2EFCA5FF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2D78FF28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15E15B01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Suspend operation if unsafe.</w:t>
            </w:r>
          </w:p>
        </w:tc>
      </w:tr>
      <w:tr w:rsidR="002E5928" w:rsidRPr="00185A98" w14:paraId="2F5571F7" w14:textId="77777777">
        <w:tc>
          <w:tcPr>
            <w:tcW w:w="1440" w:type="dxa"/>
          </w:tcPr>
          <w:p w14:paraId="4C01DCB2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Emergency</w:t>
            </w:r>
          </w:p>
        </w:tc>
        <w:tc>
          <w:tcPr>
            <w:tcW w:w="1440" w:type="dxa"/>
          </w:tcPr>
          <w:p w14:paraId="7E7C84DC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Stop service, isolate utilities if required and call emergency services.</w:t>
            </w:r>
          </w:p>
        </w:tc>
        <w:tc>
          <w:tcPr>
            <w:tcW w:w="1440" w:type="dxa"/>
          </w:tcPr>
          <w:p w14:paraId="0A01DC51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046DD497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14:paraId="04814B13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14:paraId="6F29BD70" w14:textId="77777777" w:rsidR="002E5928" w:rsidRPr="00185A98" w:rsidRDefault="00000000">
            <w:pPr>
              <w:rPr>
                <w:sz w:val="20"/>
                <w:szCs w:val="20"/>
              </w:rPr>
            </w:pPr>
            <w:r w:rsidRPr="00185A98">
              <w:rPr>
                <w:sz w:val="20"/>
                <w:szCs w:val="20"/>
              </w:rPr>
              <w:t>First aid available.</w:t>
            </w:r>
          </w:p>
        </w:tc>
      </w:tr>
    </w:tbl>
    <w:p w14:paraId="7C01E95E" w14:textId="77777777" w:rsidR="00804164" w:rsidRPr="00185A98" w:rsidRDefault="00804164">
      <w:pPr>
        <w:rPr>
          <w:sz w:val="20"/>
          <w:szCs w:val="20"/>
        </w:rPr>
      </w:pPr>
    </w:p>
    <w:sectPr w:rsidR="00804164" w:rsidRPr="00185A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1127595">
    <w:abstractNumId w:val="8"/>
  </w:num>
  <w:num w:numId="2" w16cid:durableId="1487938288">
    <w:abstractNumId w:val="6"/>
  </w:num>
  <w:num w:numId="3" w16cid:durableId="377515176">
    <w:abstractNumId w:val="5"/>
  </w:num>
  <w:num w:numId="4" w16cid:durableId="2047561489">
    <w:abstractNumId w:val="4"/>
  </w:num>
  <w:num w:numId="5" w16cid:durableId="403724267">
    <w:abstractNumId w:val="7"/>
  </w:num>
  <w:num w:numId="6" w16cid:durableId="1748841516">
    <w:abstractNumId w:val="3"/>
  </w:num>
  <w:num w:numId="7" w16cid:durableId="1723213276">
    <w:abstractNumId w:val="2"/>
  </w:num>
  <w:num w:numId="8" w16cid:durableId="2124764273">
    <w:abstractNumId w:val="1"/>
  </w:num>
  <w:num w:numId="9" w16cid:durableId="64666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5A98"/>
    <w:rsid w:val="0029639D"/>
    <w:rsid w:val="002E5928"/>
    <w:rsid w:val="00326F90"/>
    <w:rsid w:val="005B0218"/>
    <w:rsid w:val="00804164"/>
    <w:rsid w:val="00AA1D8D"/>
    <w:rsid w:val="00B47730"/>
    <w:rsid w:val="00CB0664"/>
    <w:rsid w:val="00D50AD8"/>
    <w:rsid w:val="00F035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07CBA4"/>
  <w14:defaultImageDpi w14:val="300"/>
  <w15:docId w15:val="{A03E486A-E4BB-413E-B4B0-C5A72353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Wilson</cp:lastModifiedBy>
  <cp:revision>4</cp:revision>
  <dcterms:created xsi:type="dcterms:W3CDTF">2026-07-08T12:41:00Z</dcterms:created>
  <dcterms:modified xsi:type="dcterms:W3CDTF">2026-07-10T10:47:00Z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34012bfb-216b-469d-8fac-b461c29517e7</vt:lpwstr>
  </property>
</Properties>
</file>